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pedigree    </w:t>
      </w:r>
      <w:r>
        <w:t xml:space="preserve">   tree    </w:t>
      </w:r>
      <w:r>
        <w:t xml:space="preserve">   people    </w:t>
      </w:r>
      <w:r>
        <w:t xml:space="preserve">   history    </w:t>
      </w:r>
      <w:r>
        <w:t xml:space="preserve">   father    </w:t>
      </w:r>
      <w:r>
        <w:t xml:space="preserve">   mother    </w:t>
      </w:r>
      <w:r>
        <w:t xml:space="preserve">   grandparent    </w:t>
      </w:r>
      <w:r>
        <w:t xml:space="preserve">   sister    </w:t>
      </w:r>
      <w:r>
        <w:t xml:space="preserve">   brother    </w:t>
      </w:r>
      <w:r>
        <w:t xml:space="preserve">   relationship    </w:t>
      </w:r>
      <w:r>
        <w:t xml:space="preserve">   obituaries    </w:t>
      </w:r>
      <w:r>
        <w:t xml:space="preserve">   sealing    </w:t>
      </w:r>
      <w:r>
        <w:t xml:space="preserve">   heritage    </w:t>
      </w:r>
      <w:r>
        <w:t xml:space="preserve">   pioneers    </w:t>
      </w:r>
      <w:r>
        <w:t xml:space="preserve">   scriptures    </w:t>
      </w:r>
      <w:r>
        <w:t xml:space="preserve">   revelation    </w:t>
      </w:r>
      <w:r>
        <w:t xml:space="preserve">   prophet    </w:t>
      </w:r>
      <w:r>
        <w:t xml:space="preserve">   ordinances    </w:t>
      </w:r>
      <w:r>
        <w:t xml:space="preserve">   baptism    </w:t>
      </w:r>
      <w:r>
        <w:t xml:space="preserve">   pictures    </w:t>
      </w:r>
      <w:r>
        <w:t xml:space="preserve">   stories    </w:t>
      </w:r>
      <w:r>
        <w:t xml:space="preserve">   records    </w:t>
      </w:r>
      <w:r>
        <w:t xml:space="preserve">   discover    </w:t>
      </w:r>
      <w:r>
        <w:t xml:space="preserve">   name    </w:t>
      </w:r>
      <w:r>
        <w:t xml:space="preserve">   indexing    </w:t>
      </w:r>
      <w:r>
        <w:t xml:space="preserve">   family    </w:t>
      </w:r>
      <w:r>
        <w:t xml:space="preserve">   temple    </w:t>
      </w:r>
      <w:r>
        <w:t xml:space="preserve">   familysearch    </w:t>
      </w:r>
      <w:r>
        <w:t xml:space="preserve">   ancestors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Search</dc:title>
  <dcterms:created xsi:type="dcterms:W3CDTF">2021-10-11T06:49:00Z</dcterms:created>
  <dcterms:modified xsi:type="dcterms:W3CDTF">2021-10-11T06:49:00Z</dcterms:modified>
</cp:coreProperties>
</file>