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(Starters Level)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GRANDPARENTS    </w:t>
      </w:r>
      <w:r>
        <w:t xml:space="preserve">   PARENTS    </w:t>
      </w:r>
      <w:r>
        <w:t xml:space="preserve">   FAMILY    </w:t>
      </w:r>
      <w:r>
        <w:t xml:space="preserve">   BABY    </w:t>
      </w:r>
      <w:r>
        <w:t xml:space="preserve">   BROTHER    </w:t>
      </w:r>
      <w:r>
        <w:t xml:space="preserve">   SISTER    </w:t>
      </w:r>
      <w:r>
        <w:t xml:space="preserve">   DAD    </w:t>
      </w:r>
      <w:r>
        <w:t xml:space="preserve">   FATHER    </w:t>
      </w:r>
      <w:r>
        <w:t xml:space="preserve">   MOM    </w:t>
      </w:r>
      <w:r>
        <w:t xml:space="preserve">   MOTHER    </w:t>
      </w:r>
      <w:r>
        <w:t xml:space="preserve">   GRANDFATHER    </w:t>
      </w:r>
      <w:r>
        <w:t xml:space="preserve">  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(Starters Level)</dc:title>
  <dcterms:created xsi:type="dcterms:W3CDTF">2021-10-11T06:46:01Z</dcterms:created>
  <dcterms:modified xsi:type="dcterms:W3CDTF">2021-10-11T06:46:01Z</dcterms:modified>
</cp:coreProperties>
</file>