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Family Stress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Academic anxiety    </w:t>
      </w:r>
      <w:r>
        <w:t xml:space="preserve">   Aids    </w:t>
      </w:r>
      <w:r>
        <w:t xml:space="preserve">   Alcohol    </w:t>
      </w:r>
      <w:r>
        <w:t xml:space="preserve">   Alcoholic parent    </w:t>
      </w:r>
      <w:r>
        <w:t xml:space="preserve">   Death    </w:t>
      </w:r>
      <w:r>
        <w:t xml:space="preserve">   Divorce    </w:t>
      </w:r>
      <w:r>
        <w:t xml:space="preserve">   Drug abuse    </w:t>
      </w:r>
      <w:r>
        <w:t xml:space="preserve">   Family violence    </w:t>
      </w:r>
      <w:r>
        <w:t xml:space="preserve">   Moving    </w:t>
      </w:r>
      <w:r>
        <w:t xml:space="preserve">   Parents    </w:t>
      </w:r>
      <w:r>
        <w:t xml:space="preserve">   Peer pressure    </w:t>
      </w:r>
      <w:r>
        <w:t xml:space="preserve">   Romantic breakup    </w:t>
      </w:r>
      <w:r>
        <w:t xml:space="preserve">   Sexual abuse    </w:t>
      </w:r>
      <w:r>
        <w:t xml:space="preserve">   Sexual harassment    </w:t>
      </w:r>
      <w:r>
        <w:t xml:space="preserve">   Sibilings    </w:t>
      </w:r>
      <w:r>
        <w:t xml:space="preserve">   Stepfamilies    </w:t>
      </w:r>
      <w:r>
        <w:t xml:space="preserve">   Suicide    </w:t>
      </w:r>
      <w:r>
        <w:t xml:space="preserve">   Time outs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Stress </dc:title>
  <dcterms:created xsi:type="dcterms:W3CDTF">2021-10-12T20:43:53Z</dcterms:created>
  <dcterms:modified xsi:type="dcterms:W3CDTF">2021-10-12T20:43:53Z</dcterms:modified>
</cp:coreProperties>
</file>