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Principles used to differ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Mental/emotional tension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that's looked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Can't be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Teenage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Desired end results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Studies </dc:title>
  <dcterms:created xsi:type="dcterms:W3CDTF">2021-10-12T20:23:56Z</dcterms:created>
  <dcterms:modified xsi:type="dcterms:W3CDTF">2021-10-12T20:23:56Z</dcterms:modified>
</cp:coreProperties>
</file>