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looked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Prevents food-borne illnesses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Desired end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Differs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be touched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Mental/Emotional 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</dc:title>
  <dcterms:created xsi:type="dcterms:W3CDTF">2021-10-12T20:23:58Z</dcterms:created>
  <dcterms:modified xsi:type="dcterms:W3CDTF">2021-10-12T20:23:58Z</dcterms:modified>
</cp:coreProperties>
</file>