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Self-Esteem    </w:t>
      </w:r>
      <w:r>
        <w:t xml:space="preserve">   Self-Concept    </w:t>
      </w:r>
      <w:r>
        <w:t xml:space="preserve">   Personality    </w:t>
      </w:r>
      <w:r>
        <w:t xml:space="preserve">   Emotional Development    </w:t>
      </w:r>
      <w:r>
        <w:t xml:space="preserve">   Moral Principles    </w:t>
      </w:r>
      <w:r>
        <w:t xml:space="preserve">   Character    </w:t>
      </w:r>
      <w:r>
        <w:t xml:space="preserve">   Role    </w:t>
      </w:r>
      <w:r>
        <w:t xml:space="preserve">   Socialization    </w:t>
      </w:r>
      <w:r>
        <w:t xml:space="preserve">   Social Development    </w:t>
      </w:r>
      <w:r>
        <w:t xml:space="preserve">   Absrtact Ideas    </w:t>
      </w:r>
      <w:r>
        <w:t xml:space="preserve">   Concrete Thinking    </w:t>
      </w:r>
      <w:r>
        <w:t xml:space="preserve">   Intellectual Development    </w:t>
      </w:r>
      <w:r>
        <w:t xml:space="preserve">   Puberty    </w:t>
      </w:r>
      <w:r>
        <w:t xml:space="preserve">   Physical Development    </w:t>
      </w:r>
      <w:r>
        <w:t xml:space="preserve">   Chronological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Studies</dc:title>
  <dcterms:created xsi:type="dcterms:W3CDTF">2021-10-11T06:48:15Z</dcterms:created>
  <dcterms:modified xsi:type="dcterms:W3CDTF">2021-10-11T06:48:15Z</dcterms:modified>
</cp:coreProperties>
</file>