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learn to be good listeners from their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______: use words the child can understand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sure that the child can see and ____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only one or two ______ at a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______: sit or kneel so you are at eye to eye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____ words and short sentences when talking to a young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the child how you ____ about the situation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Sensing the child's _____ and how the child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 good role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your reasons honest and ____ to understand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"____" and "thank you"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_____-discipline: ability to direct one's own behaviour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 Crossword</dc:title>
  <dcterms:created xsi:type="dcterms:W3CDTF">2021-10-12T20:23:31Z</dcterms:created>
  <dcterms:modified xsi:type="dcterms:W3CDTF">2021-10-12T20:23:31Z</dcterms:modified>
</cp:coreProperties>
</file>