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Studies Word Scrammble</w:t>
      </w:r>
    </w:p>
    <w:p>
      <w:pPr>
        <w:pStyle w:val="Questions"/>
      </w:pPr>
      <w:r>
        <w:t xml:space="preserve">1. NSHOAIF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HATYELH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LAYMIF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INGWES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ANITSTDIRO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NOGIOCK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CSPRTEE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SAOPMLEROIFNSIS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 NOISSECID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 EADNSECLCOE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 RESIFND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ILGBLYUN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DNYAULR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PSENLTIROHASI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YNTAEHLUH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Studies Word Scrammble</dc:title>
  <dcterms:created xsi:type="dcterms:W3CDTF">2021-10-12T20:39:09Z</dcterms:created>
  <dcterms:modified xsi:type="dcterms:W3CDTF">2021-10-12T20:39:09Z</dcterms:modified>
</cp:coreProperties>
</file>