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Studies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conflicts    </w:t>
      </w:r>
      <w:r>
        <w:t xml:space="preserve">   family tree    </w:t>
      </w:r>
      <w:r>
        <w:t xml:space="preserve">   needs and wants    </w:t>
      </w:r>
      <w:r>
        <w:t xml:space="preserve">   meals    </w:t>
      </w:r>
      <w:r>
        <w:t xml:space="preserve">   bad consumer    </w:t>
      </w:r>
      <w:r>
        <w:t xml:space="preserve">   smart consumer    </w:t>
      </w:r>
      <w:r>
        <w:t xml:space="preserve">   relationships    </w:t>
      </w:r>
      <w:r>
        <w:t xml:space="preserve">   buttons    </w:t>
      </w:r>
      <w:r>
        <w:t xml:space="preserve">   sewing    </w:t>
      </w:r>
      <w:r>
        <w:t xml:space="preserve">   cookies    </w:t>
      </w:r>
      <w:r>
        <w:t xml:space="preserve">   baking    </w:t>
      </w:r>
      <w:r>
        <w:t xml:space="preserve">   cooking    </w:t>
      </w:r>
      <w:r>
        <w:t xml:space="preserve">   studies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Studies Word Search</dc:title>
  <dcterms:created xsi:type="dcterms:W3CDTF">2021-10-12T20:44:14Z</dcterms:created>
  <dcterms:modified xsi:type="dcterms:W3CDTF">2021-10-12T20:44:14Z</dcterms:modified>
</cp:coreProperties>
</file>