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Family Study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Both David and Jesus were born in what city?-John 7:42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Solomon prayed, not for riches or years of lide, but for what?-1 Kings 3:5-14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name of Samsons father?-Judges 13:8, 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did Timothy accept an invitation to travel with?-Acts 16:1-5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Solomon was given what other name, meaning beloved of Jehovah?-2 Samuel 12:24, 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Appearing in chronological order what is the first book of the bible that was written by Moses?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betrayed Samson?-Judges 16:4,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son of Saul became David's clos friend?-1 Samuel 18:1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True or False" Saul was a sluggish and weak man.-2 Samuel 1:23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prophet Samuel told Saul: "To ____ is better than a sacrifice."- 1 Samuel 15:22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Fill in the blank. Because of Hezekiah's prayers and loyalty, Jehovah send an angel to strike down 185,000 ________ soldiers.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Study</dc:title>
  <dcterms:created xsi:type="dcterms:W3CDTF">2021-10-12T20:23:54Z</dcterms:created>
  <dcterms:modified xsi:type="dcterms:W3CDTF">2021-10-12T20:23:54Z</dcterms:modified>
</cp:coreProperties>
</file>