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Systems</w:t>
      </w:r>
    </w:p>
    <w:p>
      <w:pPr>
        <w:pStyle w:val="Questions"/>
      </w:pPr>
      <w:r>
        <w:t xml:space="preserve">1. OSMCTA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SOTL IDLCH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TAGSAOPCE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MFLIYA OERH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HFIEC LRANEBE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ELLICCMHYA PETNNDEDE SREONP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NUITNYDSFCO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SERTSS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AUILRVVS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LFYMIA MBOEPRL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Systems</dc:title>
  <dcterms:created xsi:type="dcterms:W3CDTF">2021-10-12T20:38:13Z</dcterms:created>
  <dcterms:modified xsi:type="dcterms:W3CDTF">2021-10-12T20:38:13Z</dcterms:modified>
</cp:coreProperties>
</file>