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"Family"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Like a Family    </w:t>
      </w:r>
      <w:r>
        <w:t xml:space="preserve">   Family Man    </w:t>
      </w:r>
      <w:r>
        <w:t xml:space="preserve">   Swiss Family Robinson    </w:t>
      </w:r>
      <w:r>
        <w:t xml:space="preserve">   The First Family    </w:t>
      </w:r>
      <w:r>
        <w:t xml:space="preserve">   Your Family or Mine    </w:t>
      </w:r>
      <w:r>
        <w:t xml:space="preserve">   Family Matters    </w:t>
      </w:r>
      <w:r>
        <w:t xml:space="preserve">   Long Lost Family    </w:t>
      </w:r>
      <w:r>
        <w:t xml:space="preserve">   Family Guy    </w:t>
      </w:r>
      <w:r>
        <w:t xml:space="preserve">   Family Ties    </w:t>
      </w:r>
      <w:r>
        <w:t xml:space="preserve">   Mamas Family    </w:t>
      </w:r>
      <w:r>
        <w:t xml:space="preserve">   My Family    </w:t>
      </w:r>
      <w:r>
        <w:t xml:space="preserve">   The Addams Family    </w:t>
      </w:r>
      <w:r>
        <w:t xml:space="preserve">   The Partridge Family    </w:t>
      </w:r>
      <w:r>
        <w:t xml:space="preserve">   Family Affair    </w:t>
      </w:r>
      <w:r>
        <w:t xml:space="preserve">   Modern Family    </w:t>
      </w:r>
      <w:r>
        <w:t xml:space="preserve">   All in the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"Family" TV Shows</dc:title>
  <dcterms:created xsi:type="dcterms:W3CDTF">2021-10-10T23:50:50Z</dcterms:created>
  <dcterms:modified xsi:type="dcterms:W3CDTF">2021-10-10T23:50:50Z</dcterms:modified>
</cp:coreProperties>
</file>