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Family Therapy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communication    </w:t>
      </w:r>
      <w:r>
        <w:t xml:space="preserve">   compromise    </w:t>
      </w:r>
      <w:r>
        <w:t xml:space="preserve">   conflict    </w:t>
      </w:r>
      <w:r>
        <w:t xml:space="preserve">   criticism    </w:t>
      </w:r>
      <w:r>
        <w:t xml:space="preserve">   dysfunction    </w:t>
      </w:r>
      <w:r>
        <w:t xml:space="preserve">   expressed emotion    </w:t>
      </w:r>
      <w:r>
        <w:t xml:space="preserve">   hospitalised    </w:t>
      </w:r>
      <w:r>
        <w:t xml:space="preserve">   listen    </w:t>
      </w:r>
      <w:r>
        <w:t xml:space="preserve">   medication    </w:t>
      </w:r>
      <w:r>
        <w:t xml:space="preserve">   openness    </w:t>
      </w:r>
      <w:r>
        <w:t xml:space="preserve">   psychotherapy    </w:t>
      </w:r>
      <w:r>
        <w:t xml:space="preserve">   relapse    </w:t>
      </w:r>
      <w:r>
        <w:t xml:space="preserve">   responsibility    </w:t>
      </w:r>
      <w:r>
        <w:t xml:space="preserve">   stress    </w:t>
      </w:r>
      <w:r>
        <w:t xml:space="preserve">   support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Therapy</dc:title>
  <dcterms:created xsi:type="dcterms:W3CDTF">2021-10-12T20:43:53Z</dcterms:created>
  <dcterms:modified xsi:type="dcterms:W3CDTF">2021-10-12T20:43:53Z</dcterms:modified>
</cp:coreProperties>
</file>