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Kindness    </w:t>
      </w:r>
      <w:r>
        <w:t xml:space="preserve">   Mercy    </w:t>
      </w:r>
      <w:r>
        <w:t xml:space="preserve">   Tender    </w:t>
      </w:r>
      <w:r>
        <w:t xml:space="preserve">   Loved    </w:t>
      </w:r>
      <w:r>
        <w:t xml:space="preserve">   Dearly    </w:t>
      </w:r>
      <w:r>
        <w:t xml:space="preserve">   Holy    </w:t>
      </w:r>
      <w:r>
        <w:t xml:space="preserve">   People    </w:t>
      </w:r>
      <w:r>
        <w:t xml:space="preserve">   Chosen    </w:t>
      </w:r>
      <w:r>
        <w:t xml:space="preserve">   Friends    </w:t>
      </w:r>
      <w:r>
        <w:t xml:space="preserve">   Kind    </w:t>
      </w:r>
      <w:r>
        <w:t xml:space="preserve">   Boaz    </w:t>
      </w:r>
      <w:r>
        <w:t xml:space="preserve">   Ruth    </w:t>
      </w:r>
      <w:r>
        <w:t xml:space="preserve">   Ties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Ties</dc:title>
  <dcterms:created xsi:type="dcterms:W3CDTF">2021-10-11T06:49:56Z</dcterms:created>
  <dcterms:modified xsi:type="dcterms:W3CDTF">2021-10-11T06:49:56Z</dcterms:modified>
</cp:coreProperties>
</file>