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Family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Street we used to (or still) call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Pizza often came from this place on Hertel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know all the quotes to this movie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it put in the basket?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family members live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show is always on if Eileen is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G'pa, James, and Graham love to pretend drive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Our family matriarch is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God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youngest grandchild of B&amp;E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X's birthday 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Bernie, Kristin, Jay, and Michael have all done this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Above, in Weiden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B&amp;E's anniversary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Carey is the ___ to K and 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Most Wagner kids went to this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Michael, Carey, and Becca once lived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We prefer _____ over PCs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I'm gonna sit in the "really ____"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Eileen's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There are this many Wagner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leader we love to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CLAM's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David's youngest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Bernie was born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NYS Park for family vacations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This cereal's odor is downtown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______ in South Buffalo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Orange and white family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Carey's maiden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Chris' favorite California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Thanksgiving race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twins were born in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purple bushes once grew in the backyard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male parent of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Peggy's first house was on this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Liam and Aidan are good at this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Bernie, K, and K went here to watch the water and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 of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eldest grandchild of B&amp;E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Bernie's favorite place for a view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Buffalo is known for its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best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City where Kristin and her family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Neighborhood where 90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Peggy's favorite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Family in Honolulu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Kate's married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Sabres goalie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 legal rule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Time</dc:title>
  <dcterms:created xsi:type="dcterms:W3CDTF">2021-10-11T06:49:09Z</dcterms:created>
  <dcterms:modified xsi:type="dcterms:W3CDTF">2021-10-11T06:49:09Z</dcterms:modified>
</cp:coreProperties>
</file>