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seb    </w:t>
      </w:r>
      <w:r>
        <w:t xml:space="preserve">   molly    </w:t>
      </w:r>
      <w:r>
        <w:t xml:space="preserve">   jake    </w:t>
      </w:r>
      <w:r>
        <w:t xml:space="preserve">   jojo    </w:t>
      </w:r>
      <w:r>
        <w:t xml:space="preserve">   fred    </w:t>
      </w:r>
      <w:r>
        <w:t xml:space="preserve">   stuart    </w:t>
      </w:r>
      <w:r>
        <w:t xml:space="preserve">   hayley    </w:t>
      </w:r>
      <w:r>
        <w:t xml:space="preserve">   chloe    </w:t>
      </w:r>
      <w:r>
        <w:t xml:space="preserve">   ben    </w:t>
      </w:r>
      <w:r>
        <w:t xml:space="preserve">   graham    </w:t>
      </w:r>
      <w:r>
        <w:t xml:space="preserve">   toni    </w:t>
      </w:r>
      <w:r>
        <w:t xml:space="preserve">   paul    </w:t>
      </w:r>
      <w:r>
        <w:t xml:space="preserve">   daisy    </w:t>
      </w:r>
      <w:r>
        <w:t xml:space="preserve">   chip    </w:t>
      </w:r>
      <w:r>
        <w:t xml:space="preserve">   nanny    </w:t>
      </w:r>
      <w:r>
        <w:t xml:space="preserve">   jayden    </w:t>
      </w:r>
      <w:r>
        <w:t xml:space="preserve">   paige    </w:t>
      </w:r>
      <w:r>
        <w:t xml:space="preserve">   lacie    </w:t>
      </w:r>
      <w:r>
        <w:t xml:space="preserve">   henri    </w:t>
      </w:r>
      <w:r>
        <w:t xml:space="preserve">   brooke    </w:t>
      </w:r>
      <w:r>
        <w:t xml:space="preserve">   tyler    </w:t>
      </w:r>
      <w:r>
        <w:t xml:space="preserve">   freddie    </w:t>
      </w:r>
      <w:r>
        <w:t xml:space="preserve">   summer    </w:t>
      </w:r>
      <w:r>
        <w:t xml:space="preserve">   poppy    </w:t>
      </w:r>
      <w:r>
        <w:t xml:space="preserve">   daddy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Tree</dc:title>
  <dcterms:created xsi:type="dcterms:W3CDTF">2021-10-11T06:49:39Z</dcterms:created>
  <dcterms:modified xsi:type="dcterms:W3CDTF">2021-10-11T06:49:39Z</dcterms:modified>
</cp:coreProperties>
</file>