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brother's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grandparents'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Periodic record of dwelling and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cause of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gestated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primary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9-generation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history on a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parents'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grandfather's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grandmother's brother's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people in your ancestral gene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on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calls you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sired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you are most closely related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2021-10-11T06:49:44Z</dcterms:created>
  <dcterms:modified xsi:type="dcterms:W3CDTF">2021-10-11T06:49:44Z</dcterms:modified>
</cp:coreProperties>
</file>