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 structure that makes you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used in the study of genealogy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dad's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came onto this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which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location people do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call age like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parents'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in your family, usually from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join someone to start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 of People living in a certain area (usually every ten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lot of people do some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home and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brother or sister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you when your time on earth 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health professional usually there at your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2021-10-11T06:48:49Z</dcterms:created>
  <dcterms:modified xsi:type="dcterms:W3CDTF">2021-10-11T06:48:49Z</dcterms:modified>
</cp:coreProperties>
</file>