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Family Tree    </w:t>
      </w:r>
      <w:r>
        <w:t xml:space="preserve">   Genealogy    </w:t>
      </w:r>
      <w:r>
        <w:t xml:space="preserve">   Surname    </w:t>
      </w:r>
      <w:r>
        <w:t xml:space="preserve">   Mother    </w:t>
      </w:r>
      <w:r>
        <w:t xml:space="preserve">   Father    </w:t>
      </w:r>
      <w:r>
        <w:t xml:space="preserve">   Sister    </w:t>
      </w:r>
      <w:r>
        <w:t xml:space="preserve">   Brother    </w:t>
      </w:r>
      <w:r>
        <w:t xml:space="preserve">   Grandmother    </w:t>
      </w:r>
      <w:r>
        <w:t xml:space="preserve">   Grandfather    </w:t>
      </w:r>
      <w:r>
        <w:t xml:space="preserve">   Step Mother    </w:t>
      </w:r>
      <w:r>
        <w:t xml:space="preserve">   Step Father    </w:t>
      </w:r>
      <w:r>
        <w:t xml:space="preserve">   Step Child    </w:t>
      </w:r>
      <w:r>
        <w:t xml:space="preserve">   Cousin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Word Search</dc:title>
  <dcterms:created xsi:type="dcterms:W3CDTF">2021-10-11T06:48:42Z</dcterms:created>
  <dcterms:modified xsi:type="dcterms:W3CDTF">2021-10-11T06:48:42Z</dcterms:modified>
</cp:coreProperties>
</file>