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PRC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it all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Swoosh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Grandchild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big green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USA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Where's the Corner?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UNC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Home on the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to go for sparklers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chain saws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Newlywed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to go for goose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Grandchild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little piss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wonder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CJSH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 the Elbe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"last"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Grandchild #2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Trivia</dc:title>
  <dcterms:created xsi:type="dcterms:W3CDTF">2021-10-11T06:49:37Z</dcterms:created>
  <dcterms:modified xsi:type="dcterms:W3CDTF">2021-10-11T06:49:37Z</dcterms:modified>
</cp:coreProperties>
</file>