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Trouble</w:t>
      </w:r>
    </w:p>
    <w:p>
      <w:pPr>
        <w:pStyle w:val="Questions"/>
      </w:pPr>
      <w:r>
        <w:t xml:space="preserve">1. BLORUTE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DBSYEIO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AMAD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AYFILM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NFRFEGIO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EHUGRSOIT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EERT OF LFIE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EETR FO DWKOELENG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RUMDRE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ETENSRP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EEV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ACNI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BLEA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ETHS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NEARG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DNERGA FO ENDE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HISNMUTPEN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INEESSG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NNIINBGGE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ROTCAENI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Trouble</dc:title>
  <dcterms:created xsi:type="dcterms:W3CDTF">2021-10-11T06:49:28Z</dcterms:created>
  <dcterms:modified xsi:type="dcterms:W3CDTF">2021-10-11T06:49:28Z</dcterms:modified>
</cp:coreProperties>
</file>