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Baby    </w:t>
      </w:r>
      <w:r>
        <w:t xml:space="preserve">   Basic family    </w:t>
      </w:r>
      <w:r>
        <w:t xml:space="preserve">   Brother    </w:t>
      </w:r>
      <w:r>
        <w:t xml:space="preserve">   Childless Family    </w:t>
      </w:r>
      <w:r>
        <w:t xml:space="preserve">   Dad    </w:t>
      </w:r>
      <w:r>
        <w:t xml:space="preserve">   Extended Family    </w:t>
      </w:r>
      <w:r>
        <w:t xml:space="preserve">   Grandparent Family    </w:t>
      </w:r>
      <w:r>
        <w:t xml:space="preserve">   Mom    </w:t>
      </w:r>
      <w:r>
        <w:t xml:space="preserve">   nuclear family    </w:t>
      </w:r>
      <w:r>
        <w:t xml:space="preserve">   Single Parent Family    </w:t>
      </w:r>
      <w:r>
        <w:t xml:space="preserve">   Sister    </w:t>
      </w:r>
      <w:r>
        <w:t xml:space="preserve">   Step Family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Types</dc:title>
  <dcterms:created xsi:type="dcterms:W3CDTF">2021-10-11T06:49:34Z</dcterms:created>
  <dcterms:modified xsi:type="dcterms:W3CDTF">2021-10-11T06:49:34Z</dcterms:modified>
</cp:coreProperties>
</file>