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Aunt    </w:t>
      </w:r>
      <w:r>
        <w:t xml:space="preserve">   Uncle    </w:t>
      </w:r>
      <w:r>
        <w:t xml:space="preserve">   Grandfather    </w:t>
      </w:r>
      <w:r>
        <w:t xml:space="preserve">   Grandmother    </w:t>
      </w:r>
      <w:r>
        <w:t xml:space="preserve">   Brother    </w:t>
      </w:r>
      <w:r>
        <w:t xml:space="preserve">   Sister    </w:t>
      </w:r>
      <w:r>
        <w:t xml:space="preserve">   Mother    </w:t>
      </w:r>
      <w:r>
        <w:t xml:space="preserve">   Father    </w:t>
      </w:r>
      <w:r>
        <w:t xml:space="preserve">   Procreation    </w:t>
      </w:r>
      <w:r>
        <w:t xml:space="preserve">   Blended    </w:t>
      </w:r>
      <w:r>
        <w:t xml:space="preserve">   Singleparent    </w:t>
      </w:r>
      <w:r>
        <w:t xml:space="preserve">   Extended    </w:t>
      </w:r>
      <w:r>
        <w:t xml:space="preserve">   Samesex    </w:t>
      </w:r>
      <w:r>
        <w:t xml:space="preserve">   Nuclear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Types</dc:title>
  <dcterms:created xsi:type="dcterms:W3CDTF">2021-10-11T06:48:45Z</dcterms:created>
  <dcterms:modified xsi:type="dcterms:W3CDTF">2021-10-11T06:48:45Z</dcterms:modified>
</cp:coreProperties>
</file>