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Unit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jugamos________ en el parque. (Sports)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papa es un_____.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Ashley es___ hermana. (My)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soy el____ de mi abuelo.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vamos al centro comercial para pasar el_______.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soy el_____ de mi 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Nosotros___________ estamos en casa. (Almost Never)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hermano tiene 19 años y yo tengo 14 y me hermana tiene 9. Mi hermano es el_______.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mama tiene un nuevo esposo y ahora es mi______.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abuelo esta______.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tia y mi tio son mis_____.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y mis amigos comemos______ en el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abuela y mi abuelo son mis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soy un hijo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mama y papa son mis_____.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papa y mama estan casados. Mi papa dejo mi mama por otra mujer. Ella ahora para mi es mi________.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_______ y hermano son locos.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mama es la esposa de mi papa y la hermana de el es la_____ de mi mama.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mama es______. Ella tiene 37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vamos al_____ para ver películas.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Unit Vocabulary Crossword</dc:title>
  <dcterms:created xsi:type="dcterms:W3CDTF">2021-10-11T06:48:40Z</dcterms:created>
  <dcterms:modified xsi:type="dcterms:W3CDTF">2021-10-11T06:48:40Z</dcterms:modified>
</cp:coreProperties>
</file>