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Vacation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we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get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for a long car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Isabella plans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payed for this with the ______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to practice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around the island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Lucas plans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Vacation 2019</dc:title>
  <dcterms:created xsi:type="dcterms:W3CDTF">2021-10-11T06:49:44Z</dcterms:created>
  <dcterms:modified xsi:type="dcterms:W3CDTF">2021-10-11T06:49:44Z</dcterms:modified>
</cp:coreProperties>
</file>