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responsible to stop the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Kicking, slapping and pushing are a form of this type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that causes someone else to feel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children may have this feeling when they witness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violence can happen to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abuse that is characterised by inappropriate touching or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calling someone non-stop or stalking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using demeaning language to belittle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Violence happens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example of emotional abuse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Violence</dc:title>
  <dcterms:created xsi:type="dcterms:W3CDTF">2021-10-11T06:50:05Z</dcterms:created>
  <dcterms:modified xsi:type="dcterms:W3CDTF">2021-10-11T06:50:05Z</dcterms:modified>
</cp:coreProperties>
</file>