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Violence Word Jumble</w:t>
      </w:r>
    </w:p>
    <w:p>
      <w:pPr>
        <w:pStyle w:val="Questions"/>
      </w:pPr>
      <w:r>
        <w:t xml:space="preserve">1. ORRONCE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OOIENCMC EBUAS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EDRMUR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ENO NI UORF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LELKY PHSNOTOM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OOTCKLMSH NMYDRESO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IAMRE HCRKALI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TISLAURPI UBESA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LAYCHISP BUASE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ILMAYF VLEECNOI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Violence Word Jumble</dc:title>
  <dcterms:created xsi:type="dcterms:W3CDTF">2021-10-11T06:49:31Z</dcterms:created>
  <dcterms:modified xsi:type="dcterms:W3CDTF">2021-10-11T06:49:31Z</dcterms:modified>
</cp:coreProperties>
</file>