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parent's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parent's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primos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</w:tc>
      </w:tr>
    </w:tbl>
    <w:p>
      <w:pPr>
        <w:pStyle w:val="WordBankMedium"/>
      </w:pPr>
      <w:r>
        <w:t xml:space="preserve">   mi abuelo     </w:t>
      </w:r>
      <w:r>
        <w:t xml:space="preserve">   mi abuela    </w:t>
      </w:r>
      <w:r>
        <w:t xml:space="preserve">   mis abuelos    </w:t>
      </w:r>
      <w:r>
        <w:t xml:space="preserve">   mi madre    </w:t>
      </w:r>
      <w:r>
        <w:t xml:space="preserve">   mi padre    </w:t>
      </w:r>
      <w:r>
        <w:t xml:space="preserve">   mis padres    </w:t>
      </w:r>
      <w:r>
        <w:t xml:space="preserve">   mi hermano    </w:t>
      </w:r>
      <w:r>
        <w:t xml:space="preserve">   my hermana    </w:t>
      </w:r>
      <w:r>
        <w:t xml:space="preserve">   mis hermanos    </w:t>
      </w:r>
      <w:r>
        <w:t xml:space="preserve">   mi tio    </w:t>
      </w:r>
      <w:r>
        <w:t xml:space="preserve">   mi tia    </w:t>
      </w:r>
      <w:r>
        <w:t xml:space="preserve">   mi primo    </w:t>
      </w:r>
      <w:r>
        <w:t xml:space="preserve">   mi prima    </w:t>
      </w:r>
      <w:r>
        <w:t xml:space="preserve">   my cousins    </w:t>
      </w:r>
      <w:r>
        <w:t xml:space="preserve">   el sobrina    </w:t>
      </w:r>
      <w:r>
        <w:t xml:space="preserve">   el sobrino    </w:t>
      </w:r>
      <w:r>
        <w:t xml:space="preserve">   el nieto    </w:t>
      </w:r>
      <w:r>
        <w:t xml:space="preserve">   la nieta    </w:t>
      </w:r>
      <w:r>
        <w:t xml:space="preserve">   el hijo    </w:t>
      </w:r>
      <w:r>
        <w:t xml:space="preserve">   la hija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</dc:title>
  <dcterms:created xsi:type="dcterms:W3CDTF">2021-10-11T06:50:03Z</dcterms:created>
  <dcterms:modified xsi:type="dcterms:W3CDTF">2021-10-11T06:50:03Z</dcterms:modified>
</cp:coreProperties>
</file>