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Vocabulary </w:t>
      </w:r>
    </w:p>
    <w:p>
      <w:pPr>
        <w:pStyle w:val="Questions"/>
      </w:pPr>
      <w:r>
        <w:t xml:space="preserve">1. OGANSDNR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SNOCUI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ENLUC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YMAILF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ABBY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FIEW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BEINYDOFR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GDRAATDNRHGUE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PSET HRTOEBR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RSTEIS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GTDRRMEAONH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ASUNHDB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RAGEDHNRTAF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FEDINR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STEPFRETHA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NPHWEE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UATN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INEEC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IIRNFELDRG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HLIDC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EHTORRB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RHAGTUDE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REANSPT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OMRETH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WLI-AN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TESP EITRSS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SEPT ORMHTE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LIECRHDN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RTAEFH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Vocabulary </dc:title>
  <dcterms:created xsi:type="dcterms:W3CDTF">2021-10-11T06:49:39Z</dcterms:created>
  <dcterms:modified xsi:type="dcterms:W3CDTF">2021-10-11T06:49:39Z</dcterms:modified>
</cp:coreProperties>
</file>