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grandmother's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aunt's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children of your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dad remarried someone with her own kids.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are married. Your spouse's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dating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who is married. He is a_______.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grandmother's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parents are divorced and remarried. The new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your parents aren't married anymore 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mom has a son with another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parents'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Brothers and sisters.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parents are divorced. The new husband.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your mother's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 is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child.👧🏻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brother's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Dating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or man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male child. 👶🏽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mom has a daughter with another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brother's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mom has kids with another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your mother's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Vocabulary</dc:title>
  <dcterms:created xsi:type="dcterms:W3CDTF">2021-10-16T03:44:58Z</dcterms:created>
  <dcterms:modified xsi:type="dcterms:W3CDTF">2021-10-16T03:44:58Z</dcterms:modified>
</cp:coreProperties>
</file>