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beau-père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belle-soeur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un,e cousin,e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grand-mère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grand-père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beau-frère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demi-soeur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un,e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fils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Vocabulary</dc:title>
  <dcterms:created xsi:type="dcterms:W3CDTF">2021-10-11T06:49:28Z</dcterms:created>
  <dcterms:modified xsi:type="dcterms:W3CDTF">2021-10-11T06:49:28Z</dcterms:modified>
</cp:coreProperties>
</file>