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(Vomens &amp; Chilldrens)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Umaimah    </w:t>
      </w:r>
      <w:r>
        <w:t xml:space="preserve">   Husnaa    </w:t>
      </w:r>
      <w:r>
        <w:t xml:space="preserve">   Basmah    </w:t>
      </w:r>
      <w:r>
        <w:t xml:space="preserve">   Salaahuddeen    </w:t>
      </w:r>
      <w:r>
        <w:t xml:space="preserve">   Moriha    </w:t>
      </w:r>
      <w:r>
        <w:t xml:space="preserve">   Hamzah    </w:t>
      </w:r>
      <w:r>
        <w:t xml:space="preserve">   Muhammad Junaid    </w:t>
      </w:r>
      <w:r>
        <w:t xml:space="preserve">   Yusraa    </w:t>
      </w:r>
      <w:r>
        <w:t xml:space="preserve">   Zahrah    </w:t>
      </w:r>
      <w:r>
        <w:t xml:space="preserve">   Zohair    </w:t>
      </w:r>
      <w:r>
        <w:t xml:space="preserve">   Ayaan    </w:t>
      </w:r>
      <w:r>
        <w:t xml:space="preserve">   Abeer    </w:t>
      </w:r>
      <w:r>
        <w:t xml:space="preserve">   Ishma    </w:t>
      </w:r>
      <w:r>
        <w:t xml:space="preserve">   Wajiha    </w:t>
      </w:r>
      <w:r>
        <w:t xml:space="preserve">   Fariha    </w:t>
      </w:r>
      <w:r>
        <w:t xml:space="preserve">   Farhana    </w:t>
      </w:r>
      <w:r>
        <w:t xml:space="preserve">   Farzana    </w:t>
      </w:r>
      <w:r>
        <w:t xml:space="preserve">   Aisha    </w:t>
      </w:r>
      <w:r>
        <w:t xml:space="preserve">   Asmi    </w:t>
      </w:r>
      <w:r>
        <w:t xml:space="preserve">   Samar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(Vomens &amp; Chilldrens)</dc:title>
  <dcterms:created xsi:type="dcterms:W3CDTF">2021-10-11T06:46:06Z</dcterms:created>
  <dcterms:modified xsi:type="dcterms:W3CDTF">2021-10-11T06:46:06Z</dcterms:modified>
</cp:coreProperties>
</file>