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Family Web 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Answer    </w:t>
      </w:r>
      <w:r>
        <w:t xml:space="preserve">   Aunts    </w:t>
      </w:r>
      <w:r>
        <w:t xml:space="preserve">   Calendars    </w:t>
      </w:r>
      <w:r>
        <w:t xml:space="preserve">   Camera    </w:t>
      </w:r>
      <w:r>
        <w:t xml:space="preserve">   Chat    </w:t>
      </w:r>
      <w:r>
        <w:t xml:space="preserve">   Click    </w:t>
      </w:r>
      <w:r>
        <w:t xml:space="preserve">   Communicate    </w:t>
      </w:r>
      <w:r>
        <w:t xml:space="preserve">   Connect    </w:t>
      </w:r>
      <w:r>
        <w:t xml:space="preserve">   Daughters    </w:t>
      </w:r>
      <w:r>
        <w:t xml:space="preserve">   Entertain    </w:t>
      </w:r>
      <w:r>
        <w:t xml:space="preserve">   Footage    </w:t>
      </w:r>
      <w:r>
        <w:t xml:space="preserve">   Funny    </w:t>
      </w:r>
      <w:r>
        <w:t xml:space="preserve">   Ideas    </w:t>
      </w:r>
      <w:r>
        <w:t xml:space="preserve">   Inform    </w:t>
      </w:r>
      <w:r>
        <w:t xml:space="preserve">   Internet    </w:t>
      </w:r>
      <w:r>
        <w:t xml:space="preserve">   Messages    </w:t>
      </w:r>
      <w:r>
        <w:t xml:space="preserve">   Nephews    </w:t>
      </w:r>
      <w:r>
        <w:t xml:space="preserve">   News    </w:t>
      </w:r>
      <w:r>
        <w:t xml:space="preserve">   Nieces    </w:t>
      </w:r>
      <w:r>
        <w:t xml:space="preserve">   Photos    </w:t>
      </w:r>
      <w:r>
        <w:t xml:space="preserve">   Poems    </w:t>
      </w:r>
      <w:r>
        <w:t xml:space="preserve">   Read    </w:t>
      </w:r>
      <w:r>
        <w:t xml:space="preserve">   Share    </w:t>
      </w:r>
      <w:r>
        <w:t xml:space="preserve">   Sing    </w:t>
      </w:r>
      <w:r>
        <w:t xml:space="preserve">   Sons    </w:t>
      </w:r>
      <w:r>
        <w:t xml:space="preserve">   Stories    </w:t>
      </w:r>
      <w:r>
        <w:t xml:space="preserve">   Uncles    </w:t>
      </w:r>
      <w:r>
        <w:t xml:space="preserve">   Uploads    </w:t>
      </w:r>
      <w:r>
        <w:t xml:space="preserve">   Videos    </w:t>
      </w:r>
      <w:r>
        <w:t xml:space="preserve">   Webcams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Web Sites</dc:title>
  <dcterms:created xsi:type="dcterms:W3CDTF">2021-10-11T06:49:41Z</dcterms:created>
  <dcterms:modified xsi:type="dcterms:W3CDTF">2021-10-11T06:49:41Z</dcterms:modified>
</cp:coreProperties>
</file>