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Avery    </w:t>
      </w:r>
      <w:r>
        <w:t xml:space="preserve">   Brigham    </w:t>
      </w:r>
      <w:r>
        <w:t xml:space="preserve">   Bryan    </w:t>
      </w:r>
      <w:r>
        <w:t xml:space="preserve">   Brylie    </w:t>
      </w:r>
      <w:r>
        <w:t xml:space="preserve">   Caleb    </w:t>
      </w:r>
      <w:r>
        <w:t xml:space="preserve">   Christy    </w:t>
      </w:r>
      <w:r>
        <w:t xml:space="preserve">   David    </w:t>
      </w:r>
      <w:r>
        <w:t xml:space="preserve">   Dean    </w:t>
      </w:r>
      <w:r>
        <w:t xml:space="preserve">   Duncan    </w:t>
      </w:r>
      <w:r>
        <w:t xml:space="preserve">   Emily    </w:t>
      </w:r>
      <w:r>
        <w:t xml:space="preserve">   Ethan    </w:t>
      </w:r>
      <w:r>
        <w:t xml:space="preserve">   Hallie    </w:t>
      </w:r>
      <w:r>
        <w:t xml:space="preserve">   Hollie    </w:t>
      </w:r>
      <w:r>
        <w:t xml:space="preserve">   Jason    </w:t>
      </w:r>
      <w:r>
        <w:t xml:space="preserve">   Julie    </w:t>
      </w:r>
      <w:r>
        <w:t xml:space="preserve">   Kathleen    </w:t>
      </w:r>
      <w:r>
        <w:t xml:space="preserve">   Kathy    </w:t>
      </w:r>
      <w:r>
        <w:t xml:space="preserve">   McKayla    </w:t>
      </w:r>
      <w:r>
        <w:t xml:space="preserve">   Ridge    </w:t>
      </w:r>
      <w:r>
        <w:t xml:space="preserve">   Savannah    </w:t>
      </w:r>
      <w:r>
        <w:t xml:space="preserve">   Walker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 Search</dc:title>
  <dcterms:created xsi:type="dcterms:W3CDTF">2021-10-11T06:48:56Z</dcterms:created>
  <dcterms:modified xsi:type="dcterms:W3CDTF">2021-10-11T06:48:56Z</dcterms:modified>
</cp:coreProperties>
</file>