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Steve    </w:t>
      </w:r>
      <w:r>
        <w:t xml:space="preserve">   Dally    </w:t>
      </w:r>
      <w:r>
        <w:t xml:space="preserve">   Johnny    </w:t>
      </w:r>
      <w:r>
        <w:t xml:space="preserve">   Darry    </w:t>
      </w:r>
      <w:r>
        <w:t xml:space="preserve">   Sodapop    </w:t>
      </w:r>
      <w:r>
        <w:t xml:space="preserve">   Ponyboy    </w:t>
      </w:r>
      <w:r>
        <w:t xml:space="preserve">   Caring     </w:t>
      </w:r>
      <w:r>
        <w:t xml:space="preserve">   Brother     </w:t>
      </w:r>
      <w:r>
        <w:t xml:space="preserve">   Relatioship    </w:t>
      </w:r>
      <w:r>
        <w:t xml:space="preserve">   Gang    </w:t>
      </w:r>
      <w:r>
        <w:t xml:space="preserve">   Family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Word Search </dc:title>
  <dcterms:created xsi:type="dcterms:W3CDTF">2021-10-11T06:48:32Z</dcterms:created>
  <dcterms:modified xsi:type="dcterms:W3CDTF">2021-10-11T06:48:32Z</dcterms:modified>
</cp:coreProperties>
</file>