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Word 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 hand on the 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"U" sign rotated near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"boy" same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Signed on the forehead with a 5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 hand moved twice on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"n" sign at the temple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"A" signed near your 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hands in thumbs up over your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girl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"c" sign at the chin or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boy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"n" sign at the chin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Word Signs</dc:title>
  <dcterms:created xsi:type="dcterms:W3CDTF">2021-10-11T06:49:46Z</dcterms:created>
  <dcterms:modified xsi:type="dcterms:W3CDTF">2021-10-11T06:49:46Z</dcterms:modified>
</cp:coreProperties>
</file>