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Family    </w:t>
      </w:r>
      <w:r>
        <w:t xml:space="preserve">   Generations    </w:t>
      </w:r>
      <w:r>
        <w:t xml:space="preserve">   God    </w:t>
      </w:r>
      <w:r>
        <w:t xml:space="preserve">   Joy    </w:t>
      </w:r>
      <w:r>
        <w:t xml:space="preserve">   Love    </w:t>
      </w:r>
      <w:r>
        <w:t xml:space="preserve">   Memories    </w:t>
      </w:r>
      <w:r>
        <w:t xml:space="preserve">   Reunited    </w:t>
      </w:r>
      <w:r>
        <w:t xml:space="preserve">   Roots    </w:t>
      </w:r>
      <w:r>
        <w:t xml:space="preserve">   Strength    </w:t>
      </w:r>
      <w:r>
        <w:t xml:space="preserve">   Togetherness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</dc:title>
  <dcterms:created xsi:type="dcterms:W3CDTF">2021-10-11T06:49:26Z</dcterms:created>
  <dcterms:modified xsi:type="dcterms:W3CDTF">2021-10-11T06:49:26Z</dcterms:modified>
</cp:coreProperties>
</file>