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widow    </w:t>
      </w:r>
      <w:r>
        <w:t xml:space="preserve">   divorced    </w:t>
      </w:r>
      <w:r>
        <w:t xml:space="preserve">   separated    </w:t>
      </w:r>
      <w:r>
        <w:t xml:space="preserve">   engaged    </w:t>
      </w:r>
      <w:r>
        <w:t xml:space="preserve">   married    </w:t>
      </w:r>
      <w:r>
        <w:t xml:space="preserve">   single    </w:t>
      </w:r>
      <w:r>
        <w:t xml:space="preserve">   extended family    </w:t>
      </w:r>
      <w:r>
        <w:t xml:space="preserve">   nuclear family    </w:t>
      </w:r>
      <w:r>
        <w:t xml:space="preserve">   paternal    </w:t>
      </w:r>
      <w:r>
        <w:t xml:space="preserve">   maternal    </w:t>
      </w:r>
      <w:r>
        <w:t xml:space="preserve">   stepsister    </w:t>
      </w:r>
      <w:r>
        <w:t xml:space="preserve">   stepbrother    </w:t>
      </w:r>
      <w:r>
        <w:t xml:space="preserve">   stepfather    </w:t>
      </w:r>
      <w:r>
        <w:t xml:space="preserve">   stepmother    </w:t>
      </w:r>
      <w:r>
        <w:t xml:space="preserve">   niece    </w:t>
      </w:r>
      <w:r>
        <w:t xml:space="preserve">   nephew    </w:t>
      </w:r>
      <w:r>
        <w:t xml:space="preserve">   grandfather    </w:t>
      </w:r>
      <w:r>
        <w:t xml:space="preserve">   grandmother    </w:t>
      </w:r>
      <w:r>
        <w:t xml:space="preserve">   grandparent    </w:t>
      </w:r>
      <w:r>
        <w:t xml:space="preserve">   aunt    </w:t>
      </w:r>
      <w:r>
        <w:t xml:space="preserve">   uncle    </w:t>
      </w:r>
      <w:r>
        <w:t xml:space="preserve">   cousin    </w:t>
      </w:r>
      <w:r>
        <w:t xml:space="preserve">   identical    </w:t>
      </w:r>
      <w:r>
        <w:t xml:space="preserve">   fraternal    </w:t>
      </w:r>
      <w:r>
        <w:t xml:space="preserve">   sister    </w:t>
      </w:r>
      <w:r>
        <w:t xml:space="preserve">   brother    </w:t>
      </w:r>
      <w:r>
        <w:t xml:space="preserve">   sibling    </w:t>
      </w:r>
      <w:r>
        <w:t xml:space="preserve">   father    </w:t>
      </w:r>
      <w:r>
        <w:t xml:space="preserve">   mother    </w:t>
      </w:r>
      <w:r>
        <w:t xml:space="preserve">   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Words</dc:title>
  <dcterms:created xsi:type="dcterms:W3CDTF">2021-10-11T06:49:38Z</dcterms:created>
  <dcterms:modified xsi:type="dcterms:W3CDTF">2021-10-11T06:49:38Z</dcterms:modified>
</cp:coreProperties>
</file>