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parents'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you married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woman you married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daughter's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mother's mother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son's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father's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mother's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father's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parents'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Words</dc:title>
  <dcterms:created xsi:type="dcterms:W3CDTF">2021-10-11T06:49:29Z</dcterms:created>
  <dcterms:modified xsi:type="dcterms:W3CDTF">2021-10-11T06:49:29Z</dcterms:modified>
</cp:coreProperties>
</file>