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baby    </w:t>
      </w:r>
      <w:r>
        <w:t xml:space="preserve">   boy    </w:t>
      </w:r>
      <w:r>
        <w:t xml:space="preserve">   boyfriend    </w:t>
      </w:r>
      <w:r>
        <w:t xml:space="preserve">   brother    </w:t>
      </w:r>
      <w:r>
        <w:t xml:space="preserve">   brother in law    </w:t>
      </w:r>
      <w:r>
        <w:t xml:space="preserve">   child    </w:t>
      </w:r>
      <w:r>
        <w:t xml:space="preserve">   children    </w:t>
      </w:r>
      <w:r>
        <w:t xml:space="preserve">   classmate    </w:t>
      </w:r>
      <w:r>
        <w:t xml:space="preserve">   cousin    </w:t>
      </w:r>
      <w:r>
        <w:t xml:space="preserve">   dad    </w:t>
      </w:r>
      <w:r>
        <w:t xml:space="preserve">   daughter    </w:t>
      </w:r>
      <w:r>
        <w:t xml:space="preserve">   daughter in law    </w:t>
      </w:r>
      <w:r>
        <w:t xml:space="preserve">   father    </w:t>
      </w:r>
      <w:r>
        <w:t xml:space="preserve">   father in law    </w:t>
      </w:r>
      <w:r>
        <w:t xml:space="preserve">   friend    </w:t>
      </w:r>
      <w:r>
        <w:t xml:space="preserve">   girl    </w:t>
      </w:r>
      <w:r>
        <w:t xml:space="preserve">   girlfriend    </w:t>
      </w:r>
      <w:r>
        <w:t xml:space="preserve">   goddaughter    </w:t>
      </w:r>
      <w:r>
        <w:t xml:space="preserve">   godfather    </w:t>
      </w:r>
      <w:r>
        <w:t xml:space="preserve">   godmother    </w:t>
      </w:r>
      <w:r>
        <w:t xml:space="preserve">   godson    </w:t>
      </w:r>
      <w:r>
        <w:t xml:space="preserve">   granddaughter    </w:t>
      </w:r>
      <w:r>
        <w:t xml:space="preserve">   grandfather    </w:t>
      </w:r>
      <w:r>
        <w:t xml:space="preserve">   grandmother    </w:t>
      </w:r>
      <w:r>
        <w:t xml:space="preserve">   grandson    </w:t>
      </w:r>
      <w:r>
        <w:t xml:space="preserve">   husband    </w:t>
      </w:r>
      <w:r>
        <w:t xml:space="preserve">   mom    </w:t>
      </w:r>
      <w:r>
        <w:t xml:space="preserve">   mother    </w:t>
      </w:r>
      <w:r>
        <w:t xml:space="preserve">   mother in law    </w:t>
      </w:r>
      <w:r>
        <w:t xml:space="preserve">   neighbor    </w:t>
      </w:r>
      <w:r>
        <w:t xml:space="preserve">   nephew    </w:t>
      </w:r>
      <w:r>
        <w:t xml:space="preserve">   niece    </w:t>
      </w:r>
      <w:r>
        <w:t xml:space="preserve">   sister    </w:t>
      </w:r>
      <w:r>
        <w:t xml:space="preserve">   sister in law    </w:t>
      </w:r>
      <w:r>
        <w:t xml:space="preserve">   son    </w:t>
      </w:r>
      <w:r>
        <w:t xml:space="preserve">   son in law    </w:t>
      </w:r>
      <w:r>
        <w:t xml:space="preserve">   uncle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Words</dc:title>
  <dcterms:created xsi:type="dcterms:W3CDTF">2021-10-11T06:49:33Z</dcterms:created>
  <dcterms:modified xsi:type="dcterms:W3CDTF">2021-10-11T06:49:33Z</dcterms:modified>
</cp:coreProperties>
</file>