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Worship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Bethel    </w:t>
      </w:r>
      <w:r>
        <w:t xml:space="preserve">   Caleb and Sophia    </w:t>
      </w:r>
      <w:r>
        <w:t xml:space="preserve">   Elders    </w:t>
      </w:r>
      <w:r>
        <w:t xml:space="preserve">   Faithful Slave    </w:t>
      </w:r>
      <w:r>
        <w:t xml:space="preserve">   Family    </w:t>
      </w:r>
      <w:r>
        <w:t xml:space="preserve">   Field Service    </w:t>
      </w:r>
      <w:r>
        <w:t xml:space="preserve">   Jehovah    </w:t>
      </w:r>
      <w:r>
        <w:t xml:space="preserve">   Jesus    </w:t>
      </w:r>
      <w:r>
        <w:t xml:space="preserve">   Obey    </w:t>
      </w:r>
      <w:r>
        <w:t xml:space="preserve">   Preaching    </w:t>
      </w:r>
      <w:r>
        <w:t xml:space="preserve">   Reaching out    </w:t>
      </w:r>
      <w:r>
        <w:t xml:space="preserve">   Roaring Lion    </w:t>
      </w:r>
      <w:r>
        <w:t xml:space="preserve">   Scriptures    </w:t>
      </w:r>
      <w:r>
        <w:t xml:space="preserve">   Suit Of Armor    </w:t>
      </w:r>
      <w:r>
        <w:t xml:space="preserve">   Watchtower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Worship</dc:title>
  <dcterms:created xsi:type="dcterms:W3CDTF">2021-10-11T06:50:15Z</dcterms:created>
  <dcterms:modified xsi:type="dcterms:W3CDTF">2021-10-11T06:50:15Z</dcterms:modified>
</cp:coreProperties>
</file>