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Worship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God's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beast of burden (and don't get fresh)?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Jesus' first miracle turned water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Meshach and Abednego's older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the memorial, what represents Jesus'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else do you have to do besides "obey" to "be blessed"?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Adam and Even lived in the Garden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 the Memorial, what part of Jesus does the winerepresent?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person who does not believe in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thrown into the lion's den?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Follower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sign did God give that he'd never destroy the earth by flood again?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are likened to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belief that God, Jesus and holy spirit are all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Jesus commanded Peter to walk across this towards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Worship</dc:title>
  <dcterms:created xsi:type="dcterms:W3CDTF">2021-10-11T06:49:17Z</dcterms:created>
  <dcterms:modified xsi:type="dcterms:W3CDTF">2021-10-11T06:49:17Z</dcterms:modified>
</cp:coreProperties>
</file>