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look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greatest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Jehovah's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Built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Said to be one of the wisest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Jehovah communicated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Lazarus's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Hid the spies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 gave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active force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Memorial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eaten by big fish possibly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 into slavery by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of worship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lion and bear with his bare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shown to Noah (sometimes seen 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Spirit gave him great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primary magazine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Assured expectation hoped for (HEB 11:1)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144,000 going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Jehovah resides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2021-10-11T06:49:26Z</dcterms:created>
  <dcterms:modified xsi:type="dcterms:W3CDTF">2021-10-11T06:49:26Z</dcterms:modified>
</cp:coreProperties>
</file>