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Jehovah communicates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gave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Greatest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to be one of the wisest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swallowed by big fish possibly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Jehovah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Primary Magazine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 of Worship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144,000 Going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Lazarus'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Memorial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Jehovah's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Active Force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JW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Spirit gave him great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Killed lion and bear with bare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 into Slavery by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Assured expectation hoped for (Heb 11:1)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 shown to Noah (sometimes seen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Built an Arc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2021-10-11T06:49:28Z</dcterms:created>
  <dcterms:modified xsi:type="dcterms:W3CDTF">2021-10-11T06:49:28Z</dcterms:modified>
</cp:coreProperties>
</file>