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Psalms    </w:t>
      </w:r>
      <w:r>
        <w:t xml:space="preserve">   Genesis    </w:t>
      </w:r>
      <w:r>
        <w:t xml:space="preserve">   Abyss    </w:t>
      </w:r>
      <w:r>
        <w:t xml:space="preserve">   Death    </w:t>
      </w:r>
      <w:r>
        <w:t xml:space="preserve">   Awake    </w:t>
      </w:r>
      <w:r>
        <w:t xml:space="preserve">   Anointed    </w:t>
      </w:r>
      <w:r>
        <w:t xml:space="preserve">   Watchtower    </w:t>
      </w:r>
      <w:r>
        <w:t xml:space="preserve">   Eve    </w:t>
      </w:r>
      <w:r>
        <w:t xml:space="preserve">   Sin    </w:t>
      </w:r>
      <w:r>
        <w:t xml:space="preserve">   The Great Tribulation    </w:t>
      </w:r>
      <w:r>
        <w:t xml:space="preserve">   Abel    </w:t>
      </w:r>
      <w:r>
        <w:t xml:space="preserve">   Cain    </w:t>
      </w:r>
      <w:r>
        <w:t xml:space="preserve">   Jehovah's Witness    </w:t>
      </w:r>
      <w:r>
        <w:t xml:space="preserve">   Moses    </w:t>
      </w:r>
      <w:r>
        <w:t xml:space="preserve">   Convention    </w:t>
      </w:r>
      <w:r>
        <w:t xml:space="preserve">   Sisters    </w:t>
      </w:r>
      <w:r>
        <w:t xml:space="preserve">   Brothers    </w:t>
      </w:r>
      <w:r>
        <w:t xml:space="preserve">   Kingdom Hall    </w:t>
      </w:r>
      <w:r>
        <w:t xml:space="preserve">   Devil    </w:t>
      </w:r>
      <w:r>
        <w:t xml:space="preserve">   Paradise    </w:t>
      </w:r>
      <w:r>
        <w:t xml:space="preserve">   Armageddon    </w:t>
      </w:r>
      <w:r>
        <w:t xml:space="preserve">   Aaron    </w:t>
      </w:r>
      <w:r>
        <w:t xml:space="preserve">   Adam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2021-10-11T06:49:31Z</dcterms:created>
  <dcterms:modified xsi:type="dcterms:W3CDTF">2021-10-11T06:49:31Z</dcterms:modified>
</cp:coreProperties>
</file>