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Worship 8/21/2020 “ I myself will search for my sheep”</w:t>
      </w:r>
    </w:p>
    <w:p>
      <w:pPr>
        <w:pStyle w:val="Questions"/>
      </w:pPr>
      <w:r>
        <w:t xml:space="preserve">1. CHSERA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EHPSE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SOTL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SIIAAH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RUNSE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RTOHME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ENRIOACGOTGN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CHNERIGAP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WKRO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SSOCILASON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EDSRHHEP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NUASTMION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LCFKO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ENHAVE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ILSIRUTAP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LIYOLNVG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RCEA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OJNAH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SSANNETGIM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TTHSNREG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DSLERE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PMSALTSI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NRAETNECGEOUM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TREHOPP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JVEHOHA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 8/21/2020 “ I myself will search for my sheep”</dc:title>
  <dcterms:created xsi:type="dcterms:W3CDTF">2021-10-11T06:50:45Z</dcterms:created>
  <dcterms:modified xsi:type="dcterms:W3CDTF">2021-10-11T06:50:45Z</dcterms:modified>
</cp:coreProperties>
</file>