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Worship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Apostle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Apostle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Apostle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Whose wife should we remember?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month of the Jewish calendar was the Passover held?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Apostle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of Apostle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Name of Apostle 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mid week meeting is called The Christian Life and ___________ Meeting.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Apostle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first original song to be featured on JW Broadcasting? (4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plagues were brought upon Egypt?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Apostle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in the belly of a big fish?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Apostle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Apostle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accompanied accompanied Paul on some of his missionary trips.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of Apostle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Judges Ruth? :-)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of Apostle 10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Worship Cross Word Puzzle</dc:title>
  <dcterms:created xsi:type="dcterms:W3CDTF">2021-10-11T06:49:58Z</dcterms:created>
  <dcterms:modified xsi:type="dcterms:W3CDTF">2021-10-11T06:49:58Z</dcterms:modified>
</cp:coreProperties>
</file>