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Worship Crossword 4-18-20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 Sinai was located in this land (Galatians 4:25)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Jehovah did this with his hand when making an oath (Ezek 36:7)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king David's six older brothers (1 Chron 2:13)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Jehovah took one from Adam and created Eve (Gen 2:22)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Earlier than present time (Psalm 44:1)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well Isaac and the shepherds of Gerar argued (Gen 26:20)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Island off the coast of Turkey mentioned in Paul's third missionary journey (Acts 21:1)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 of Noah from whom some Arabian and African tribes descended (Genesis 10:1)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Brother of David, 5th Son of Jesse (1Chron 2:14)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David tricked the King of this city into believing he was crazy (1 Sam 21:14)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sentiment that stirs up contentions  (Proverbs 10:12)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Jesus bought people for God out of every one (Rev 5:9)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ancient pronunciation of the divine name (Exodus 6:3)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Moses and Aaron failed to give Jehovah credit for this miracle [ 3 words](Num 20:12,13)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said that he often said he yearned to gather Jerusalem the way this bird gathers her chicks (Matthew 23:37)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Hezekiah's mother (2 Kings 18:2)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Jewish leaders who conspired to have Jesus executed [3 words] (Matt. 26:3)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Founder of one of the divisions of the tribe of Issachar (Num 26:24)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anyone is lacking in wisdom, he should keep doing this (James 1:5)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Pharaoh said the Israelites should dwell in this region of Egypt (Genesis 47:6)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goldsmith who helped rebuild Jerusalem's walls (Neh 3:8)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son of Adam and Eve from whom Jesus descended (Luke 3:38)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can last 24 hours, 1000 years or longer (Gen 5:1,2)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Invitation extended to all who are thirsting for life-giving spiritual waters (Rev 22:17)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 Crossword 4-18-20</dc:title>
  <dcterms:created xsi:type="dcterms:W3CDTF">2021-10-11T06:50:39Z</dcterms:created>
  <dcterms:modified xsi:type="dcterms:W3CDTF">2021-10-11T06:50:39Z</dcterms:modified>
</cp:coreProperties>
</file>