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Shulammite girl was complimented by Solomon, how did he describe her stature?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called him "son of the free woman."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"Lord Jesus, receive my spirit."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not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this place meant "The Well of Seven."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ark made from that Moses was placed in 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a prostitute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"For I am..." (complete the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name means "sin has restored the brothers to me."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herdsman and nipper of figs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Job's first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name of the pillar at Solomon's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daughters did job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swallowed up with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lampstands where in John's vision in Revelation?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Uri son of 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entreat to visit the Corinthian Congregations?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lampstands were in Solomon's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the rich delta area of the Tigris and Euphrates rivers occupying the southern portion of the Babylonian alluvial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given the keys to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prophet recorded his prayers in dirges?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"God is not a man that he should tell lies."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 seller of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Job's false comforters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built himself a house and made booths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He was a priest who played a trumpet when the Ark was brought to Jerusalem during David’s 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young man who fell from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lived to 127 years and was buried in the field of Machpelah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Angel told him "my name is a wonderful 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land is also called the White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Crossword</dc:title>
  <dcterms:created xsi:type="dcterms:W3CDTF">2021-10-11T06:49:36Z</dcterms:created>
  <dcterms:modified xsi:type="dcterms:W3CDTF">2021-10-11T06:49:36Z</dcterms:modified>
</cp:coreProperties>
</file>