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Worship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as an ox with luscious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“You have heard of the endurance of_____ and have seen the outcome Jehovah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twin of Isaac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faith______. . . obeyed by going out to a place he was to receive as an inheritance; he went out, although not knowing where he was going.”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Babel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“_____yourselves, therefore, under the mighty hand of God, so that he may exalt you in due time.”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“Why are you so afraid, you with little_____?”​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Gadflies, river into blood, gnats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Tent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Basket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 lived with Abraham in the land of_______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people of Sodom and of the nearby 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We’ll make a tower so tall that its top will reach all the way to heaven. Then we will be famous.’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Abraham's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Crossword </dc:title>
  <dcterms:created xsi:type="dcterms:W3CDTF">2021-10-11T06:49:45Z</dcterms:created>
  <dcterms:modified xsi:type="dcterms:W3CDTF">2021-10-11T06:49:45Z</dcterms:modified>
</cp:coreProperties>
</file>